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书名：克鲁普斯卡娅论儿童阅读辅导</w:t>
      </w:r>
    </w:p>
    <w:p>
      <w:r>
        <w:t>作者：（苏）瑞托米洛娃（Н.Н.Житомирова）著；韩承铎译</w:t>
      </w:r>
    </w:p>
    <w:p>
      <w:r>
        <w:t>出版社：时代出版社</w:t>
      </w:r>
    </w:p>
    <w:p>
      <w:r>
        <w:t>出版日期：1955.02</w:t>
      </w:r>
    </w:p>
    <w:p>
      <w:r>
        <w:t>总页数：28</w:t>
      </w:r>
    </w:p>
    <w:p>
      <w:r>
        <w:t>更多请访问教客网: www.jiaokey.com</w:t>
      </w:r>
    </w:p>
    <w:p>
      <w:r>
        <w:t>克鲁普斯卡娅论儿童阅读辅导 评论地址：https://www.jiaokey.com/book/detail/10898808.html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