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书名：社会中坚</w:t>
      </w:r>
    </w:p>
    <w:p>
      <w:r>
        <w:t>作者：（美）威尔逊（M.Wllson）著；王慧敏，凌畹君译；电影艺术编译社编辑</w:t>
      </w:r>
    </w:p>
    <w:p>
      <w:r>
        <w:t>出版社：艺术出版社</w:t>
      </w:r>
    </w:p>
    <w:p>
      <w:r>
        <w:t>出版日期：1955.07</w:t>
      </w:r>
    </w:p>
    <w:p>
      <w:r>
        <w:t>总页数：208</w:t>
      </w:r>
    </w:p>
    <w:p>
      <w:r>
        <w:t>更多请访问教客网: www.jiaokey.com</w:t>
      </w:r>
    </w:p>
    <w:p>
      <w:r>
        <w:t>社会中坚 评论地址：https://www.jiaokey.com/book/detail/10898877.html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