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书名：中学毕业证书</w:t>
      </w:r>
    </w:p>
    <w:p>
      <w:r>
        <w:t>作者：（苏联）勒·格拉斯基娜雅原作；于季改编</w:t>
      </w:r>
    </w:p>
    <w:p>
      <w:r>
        <w:t>出版社：上海：上海文化出版社</w:t>
      </w:r>
    </w:p>
    <w:p>
      <w:r>
        <w:t>出版日期：1955.11</w:t>
      </w:r>
    </w:p>
    <w:p>
      <w:r>
        <w:t>总页数：63</w:t>
      </w:r>
    </w:p>
    <w:p>
      <w:r>
        <w:t>更多请访问教客网: www.jiaokey.com</w:t>
      </w:r>
    </w:p>
    <w:p>
      <w:r>
        <w:t>中学毕业证书 评论地址：https://www.jiaokey.com/book/detail/10898890.html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