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幻想的破灭</w:t>
      </w:r>
    </w:p>
    <w:p>
      <w:r>
        <w:t>作者：（法）斯派克，C.，（法）雷诺阿，J.著；林秀清译</w:t>
      </w:r>
    </w:p>
    <w:p>
      <w:r>
        <w:t>出版社：北京：中国电影出版社</w:t>
      </w:r>
    </w:p>
    <w:p>
      <w:r>
        <w:t>出版日期：1963.05</w:t>
      </w:r>
    </w:p>
    <w:p>
      <w:r>
        <w:t>总页数：72</w:t>
      </w:r>
    </w:p>
    <w:p>
      <w:r>
        <w:t>更多请访问教客网: www.jiaokey.com</w:t>
      </w:r>
    </w:p>
    <w:p>
      <w:r>
        <w:t>电影文学剧本  幻想的破灭 评论地址：https://www.jiaokey.com/book/detail/10898930.html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