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1956-1967年科学技术发展远景规划纲要  修正草案  通俗讲话</w:t>
      </w:r>
    </w:p>
    <w:p>
      <w:r>
        <w:rPr>
          <w:rFonts w:ascii="宋体" w:hAnsi="宋体" w:eastAsia="宋体"/>
          <w:sz w:val="24"/>
        </w:rPr>
        <w:t>科学普及出版社编辑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1956-1967年科学技术发展远景规划纲要  修正草案  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本书出售、求购地址：https://www.jiaokey.com/book/detail/10899005.html</w:t>
      </w:r>
    </w:p>
    <w:p>
      <w:r>
        <w:t>更多相关图书推荐：https://www.jiaokey.com</w:t>
      </w:r>
    </w:p>
    <w:p>
      <w:r>
        <w:t>科学普及出版社编辑 其他作品：https://www.jiaokey.com/tag/科学普及出版社编辑.html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关键词搜索：https://www.jiaokey.com/tag/1956-1967年科学技术发展远景规划纲要  修正草案  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