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巧妙的游击战  越南南方游击战争故事集</w:t>
      </w:r>
    </w:p>
    <w:p>
      <w:r>
        <w:rPr>
          <w:rFonts w:ascii="宋体" w:hAnsi="宋体" w:eastAsia="宋体"/>
          <w:sz w:val="24"/>
        </w:rPr>
        <w:t>（越）黎鸿岭编选；松柳译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巧妙的游击战  越南南方游击战争故事集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（越）黎鸿岭编选；松柳译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本书出售、求购地址：https://www.jiaokey.com/book/detail/10899208.html</w:t>
      </w:r>
    </w:p>
    <w:p>
      <w:r>
        <w:t>更多相关图书推荐：https://www.jiaokey.com</w:t>
      </w:r>
    </w:p>
    <w:p>
      <w:r>
        <w:t>（越）黎鸿岭编选；松柳译 其他作品：https://www.jiaokey.com/tag/（越）黎鸿岭编选；松柳译.html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关键词搜索：https://www.jiaokey.com/tag/巧妙的游击战  越南南方游击战争故事集.html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