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书名：在另一面世界里</w:t>
      </w:r>
    </w:p>
    <w:p>
      <w:r>
        <w:t>作者：（苏）比里--别洛采尔科夫斯基（В.Н.Билль-Белоцерковский）撰；欧积斌等译</w:t>
      </w:r>
    </w:p>
    <w:p>
      <w:r>
        <w:t>出版社：时代出版社</w:t>
      </w:r>
    </w:p>
    <w:p>
      <w:r>
        <w:t>出版日期：1953.12</w:t>
      </w:r>
    </w:p>
    <w:p>
      <w:r>
        <w:t>总页数：196</w:t>
      </w:r>
    </w:p>
    <w:p>
      <w:r>
        <w:t>更多请访问教客网: www.jiaokey.com</w:t>
      </w:r>
    </w:p>
    <w:p>
      <w:r>
        <w:t>在另一面世界里 评论地址：https://www.jiaokey.com/book/detail/10899262.html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