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书名：俄国土壤学的奠基者-道库查耶夫、柯斯特切夫、威廉士</w:t>
      </w:r>
    </w:p>
    <w:p>
      <w:r>
        <w:t>作者:（苏联）Д.Г.威林斯基著；陈静生译；叶和才校</w:t>
      </w:r>
    </w:p>
    <w:p>
      <w:r>
        <w:t>出版社:中华全国科学技术普及协会</w:t>
      </w:r>
    </w:p>
    <w:p>
      <w:r>
        <w:t>出版日期：1955.10</w:t>
      </w:r>
    </w:p>
    <w:p>
      <w:r>
        <w:t>总页数：33</w:t>
      </w:r>
    </w:p>
    <w:p>
      <w:r>
        <w:t>更多请访问教客网:www.jiaokey.com</w:t>
      </w:r>
    </w:p>
    <w:p>
      <w:r>
        <w:t>俄国土壤学的奠基者-道库查耶夫、柯斯特切夫、威廉士评论地址：https://www.jiaokey.com/book/detail/10899268.html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