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  上部</w:t>
      </w:r>
    </w:p>
    <w:p>
      <w:r>
        <w:t>作者：（俄）陀思退夫斯基著；王维镐译</w:t>
      </w:r>
    </w:p>
    <w:p>
      <w:r>
        <w:t>出版社：文光书店</w:t>
      </w:r>
    </w:p>
    <w:p>
      <w:r>
        <w:t>出版日期：1950.01</w:t>
      </w:r>
    </w:p>
    <w:p>
      <w:r>
        <w:t>总页数：68</w:t>
      </w:r>
    </w:p>
    <w:p>
      <w:r>
        <w:t>更多请访问教客网: www.jiaokey.com</w:t>
      </w:r>
    </w:p>
    <w:p>
      <w:r>
        <w:t>淑女  上部 评论地址：https://www.jiaokey.com/book/detail/10899275.html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