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书名：第二次苏联作家代表大会前夕的苏联文学</w:t>
      </w:r>
    </w:p>
    <w:p>
      <w:r>
        <w:t>作者：（苏）温茨洛瓦（Антанас，Томасович，Венцлова）著；中苏友好协会总会编辑</w:t>
      </w:r>
    </w:p>
    <w:p>
      <w:r>
        <w:t>出版社：时代出版社</w:t>
      </w:r>
    </w:p>
    <w:p>
      <w:r>
        <w:t>出版日期：1955.09</w:t>
      </w:r>
    </w:p>
    <w:p>
      <w:r>
        <w:t>总页数：17</w:t>
      </w:r>
    </w:p>
    <w:p>
      <w:r>
        <w:t>更多请访问教客网: www.jiaokey.com</w:t>
      </w:r>
    </w:p>
    <w:p>
      <w:r>
        <w:t>第二次苏联作家代表大会前夕的苏联文学 评论地址：https://www.jiaokey.com/book/detail/10899708.html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