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书名：野火烧不尽</w:t>
      </w:r>
    </w:p>
    <w:p>
      <w:r>
        <w:t>作者：张联方等著；刘继卣绘图</w:t>
      </w:r>
    </w:p>
    <w:p>
      <w:r>
        <w:t>出版社：工人出版社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野火烧不尽 评论地址：https://www.jiaokey.com/book/detail/10899828.html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