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书名：遥远的港湾</w:t>
      </w:r>
    </w:p>
    <w:p>
      <w:r>
        <w:t>作者：（苏）扎伊采夫（Л.Зайцев），（苏）斯古里斯基（Т.Скульский）著；晋秀，吉洪译</w:t>
      </w:r>
    </w:p>
    <w:p>
      <w:r>
        <w:t>出版社：北京：中国青年出版社</w:t>
      </w:r>
    </w:p>
    <w:p>
      <w:r>
        <w:t>出版日期：1957.12</w:t>
      </w:r>
    </w:p>
    <w:p>
      <w:r>
        <w:t>总页数：543</w:t>
      </w:r>
    </w:p>
    <w:p>
      <w:r>
        <w:t>更多请访问教客网: www.jiaokey.com</w:t>
      </w:r>
    </w:p>
    <w:p>
      <w:r>
        <w:t>遥远的港湾 评论地址：https://www.jiaokey.com/book/detail/10899856.html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