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书名：地覆天翻记</w:t>
      </w:r>
    </w:p>
    <w:p>
      <w:r>
        <w:t>作者：王希坚撰；中国人民文艺丛书社编辑</w:t>
      </w:r>
    </w:p>
    <w:p>
      <w:r>
        <w:t>出版社：新华书店,1949.08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地覆天翻记 评论地址：https://www.jiaokey.com/book/detail/10900064.html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