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书名：一帆风顺</w:t>
      </w:r>
    </w:p>
    <w:p>
      <w:r>
        <w:t>作者：А.波波夫著；刘光杰，俞灏东译</w:t>
      </w:r>
    </w:p>
    <w:p>
      <w:r>
        <w:t>出版社：中华书局股份有限公司,1952.12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一帆风顺 评论地址：https://www.jiaokey.com/book/detail/10900122.html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