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书名：伟大的心</w:t>
      </w:r>
    </w:p>
    <w:p>
      <w:r>
        <w:t>作者：И.爱伦堡，Г.柯静采夫著；尤敬译；筱关校</w:t>
      </w:r>
    </w:p>
    <w:p>
      <w:r>
        <w:t>出版社：艺术出版社</w:t>
      </w:r>
    </w:p>
    <w:p>
      <w:r>
        <w:t>出版日期：1956.05</w:t>
      </w:r>
    </w:p>
    <w:p>
      <w:r>
        <w:t>总页数：99</w:t>
      </w:r>
    </w:p>
    <w:p>
      <w:r>
        <w:t>更多请访问教客网: www.jiaokey.com</w:t>
      </w:r>
    </w:p>
    <w:p>
      <w:r>
        <w:t>伟大的心 评论地址：https://www.jiaokey.com/book/detail/10900159.html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