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书名：朱桂花的故事</w:t>
      </w:r>
    </w:p>
    <w:p>
      <w:r>
        <w:t>作者：路翎撰；十月文丛编委会编辑</w:t>
      </w:r>
    </w:p>
    <w:p>
      <w:r>
        <w:t>出版社：知识书店,1950.10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朱桂花的故事 评论地址：https://www.jiaokey.com/book/detail/10900218.html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