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示范的力量  苏联新纳尔制管工厂综合与推广先进劳动方法的经验</w:t>
      </w:r>
    </w:p>
    <w:p>
      <w:r>
        <w:rPr>
          <w:rFonts w:ascii="宋体" w:hAnsi="宋体" w:eastAsia="宋体"/>
          <w:sz w:val="24"/>
        </w:rPr>
        <w:t>（苏）科鲁巴也夫（Н.Колупаев）著；阎明复，杨若译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示范的力量  苏联新纳尔制管工厂综合与推广先进劳动方法的经验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（苏）科鲁巴也夫（Н.Колупаев）著；阎明复，杨若译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本书出售、求购地址：https://www.jiaokey.com/book/detail/10900239.html</w:t>
      </w:r>
    </w:p>
    <w:p>
      <w:r>
        <w:t>更多相关图书推荐：https://www.jiaokey.com</w:t>
      </w:r>
    </w:p>
    <w:p>
      <w:r>
        <w:t>（苏）科鲁巴也夫（Н.Колупаев）著；阎明复，杨若译 其他作品：https://www.jiaokey.com/tag/（苏）科鲁巴也夫（Н.Колупаев）著；阎明复，杨若译.html</w:t>
      </w:r>
    </w:p>
    <w:p>
      <w:r>
        <w:t>工人出版社 出版图书：https://www.jiaokey.com/tag/工人出版社.html</w:t>
      </w:r>
    </w:p>
    <w:p>
      <w:r>
        <w:t>关键词搜索：https://www.jiaokey.com/tag/示范的力量  苏联新纳尔制管工厂综合与推广先进劳动方法的经验.html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