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书名：号手的孙子</w:t>
      </w:r>
    </w:p>
    <w:p>
      <w:r>
        <w:t>作者：（罗）彼得雷斯库，（罗）诺维科夫著；朱育义译</w:t>
      </w:r>
    </w:p>
    <w:p>
      <w:r>
        <w:t>出版社：北京：中国电影出版社</w:t>
      </w:r>
    </w:p>
    <w:p>
      <w:r>
        <w:t>出版日期：1957.02</w:t>
      </w:r>
    </w:p>
    <w:p>
      <w:r>
        <w:t>总页数：224</w:t>
      </w:r>
    </w:p>
    <w:p>
      <w:r>
        <w:t>更多请访问教客网: www.jiaokey.com</w:t>
      </w:r>
    </w:p>
    <w:p>
      <w:r>
        <w:t>号手的孙子 评论地址：https://www.jiaokey.com/book/detail/10900321.html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