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书名：士兵伊万·布洛夫金  伊凡从军记</w:t>
      </w:r>
    </w:p>
    <w:p>
      <w:r>
        <w:t>作者：（苏）姆基瓦尼（Г.Мдивани）著；鄂纳嘉，马宝三译</w:t>
      </w:r>
    </w:p>
    <w:p>
      <w:r>
        <w:t>出版社：北京：中国电影出版社</w:t>
      </w:r>
    </w:p>
    <w:p>
      <w:r>
        <w:t>出版日期：1957.02</w:t>
      </w:r>
    </w:p>
    <w:p>
      <w:r>
        <w:t>总页数：104</w:t>
      </w:r>
    </w:p>
    <w:p>
      <w:r>
        <w:t>更多请访问教客网: www.jiaokey.com</w:t>
      </w:r>
    </w:p>
    <w:p>
      <w:r>
        <w:t>士兵伊万·布洛夫金  伊凡从军记 评论地址：https://www.jiaokey.com/book/detail/10900341.html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