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书名：墨西哥万岁</w:t>
      </w:r>
    </w:p>
    <w:p>
      <w:r>
        <w:t>作者：（苏联）爱森斯坦著；卓文心，马生民译</w:t>
      </w:r>
    </w:p>
    <w:p>
      <w:r>
        <w:t>出版社：北京：中国电影出版社</w:t>
      </w:r>
    </w:p>
    <w:p>
      <w:r>
        <w:t>出版日期：1960.02</w:t>
      </w:r>
    </w:p>
    <w:p>
      <w:r>
        <w:t>总页数：58</w:t>
      </w:r>
    </w:p>
    <w:p>
      <w:r>
        <w:t>更多请访问教客网: www.jiaokey.com</w:t>
      </w:r>
    </w:p>
    <w:p>
      <w:r>
        <w:t>墨西哥万岁 评论地址：https://www.jiaokey.com/book/detail/10900344.html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