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企业网站建设解决方案 上篇 基于Windows的网站建设</w:t>
      </w:r>
    </w:p>
    <w:p>
      <w:r>
        <w:rPr>
          <w:rFonts w:ascii="宋体" w:hAnsi="宋体" w:eastAsia="宋体"/>
          <w:sz w:val="24"/>
        </w:rPr>
        <w:t>董小满，温平进编著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企业网站建设解决方案 上篇 基于Windows的网站建设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董小满，温平进编著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本书出售、求购地址：https://www.jiaokey.com/book/detail/10900413.html</w:t>
      </w:r>
    </w:p>
    <w:p>
      <w:r>
        <w:t>更多相关图书推荐：https://www.jiaokey.com</w:t>
      </w:r>
    </w:p>
    <w:p>
      <w:r>
        <w:t>董小满，温平进编著 其他作品：https://www.jiaokey.com/tag/董小满，温平进编著.html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关键词搜索：https://www.jiaokey.com/tag/企业网站建设解决方案 上篇 基于Windows的网站建设.html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