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书名：界面电子结构与界面性能</w:t>
      </w:r>
    </w:p>
    <w:p>
      <w:r>
        <w:t>作者：刘志林等著</w:t>
      </w:r>
    </w:p>
    <w:p>
      <w:r>
        <w:t>出版社：北京：科学出版社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界面电子结构与界面性能 评论地址：https://www.jiaokey.com/book/detail/10900923.html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