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书名：小闯王李来亨  农民起义故事</w:t>
      </w:r>
    </w:p>
    <w:p>
      <w:r>
        <w:t>作者：中共兴山县委写作组编</w:t>
      </w:r>
    </w:p>
    <w:p>
      <w:r>
        <w:t>出版社：武汉：湖北人民出版社</w:t>
      </w:r>
    </w:p>
    <w:p>
      <w:r>
        <w:t>出版日期：1975.06</w:t>
      </w:r>
    </w:p>
    <w:p>
      <w:r>
        <w:t>总页数：84</w:t>
      </w:r>
    </w:p>
    <w:p>
      <w:r>
        <w:t>更多请访问教客网: www.jiaokey.com</w:t>
      </w:r>
    </w:p>
    <w:p>
      <w:r>
        <w:t>小闯王李来亨  农民起义故事 评论地址：https://www.jiaokey.com/book/detail/10901119.html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