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书名：送你一束玫瑰花  微型小说精选</w:t>
      </w:r>
    </w:p>
    <w:p>
      <w:r>
        <w:t>作者：武汉晚报编</w:t>
      </w:r>
    </w:p>
    <w:p>
      <w:r>
        <w:t>出版社：北京：中国文联出版公司</w:t>
      </w:r>
    </w:p>
    <w:p>
      <w:r>
        <w:t>出版日期：1989.03</w:t>
      </w:r>
    </w:p>
    <w:p>
      <w:r>
        <w:t>总页数：296</w:t>
      </w:r>
    </w:p>
    <w:p>
      <w:r>
        <w:t>更多请访问教客网: www.jiaokey.com</w:t>
      </w:r>
    </w:p>
    <w:p>
      <w:r>
        <w:t>送你一束玫瑰花  微型小说精选 评论地址：https://www.jiaokey.com/book/detail/10901158.html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