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作者：魏允哲，丁士杰编著</w:t>
      </w:r>
    </w:p>
    <w:p>
      <w:r>
        <w:t>出版社：南京：河海大学出版社</w:t>
      </w:r>
    </w:p>
    <w:p>
      <w:r>
        <w:t>出版日期：1999.07</w:t>
      </w:r>
    </w:p>
    <w:p>
      <w:r>
        <w:t>总页数：314</w:t>
      </w:r>
    </w:p>
    <w:p>
      <w:r>
        <w:t>更多请访问教客网: www.jiaokey.com</w:t>
      </w:r>
    </w:p>
    <w:p>
      <w:r>
        <w:t>当代世界经济与政治 评论地址：https://www.jiaokey.com/book/detail/10901219.html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