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书名：明代著名理学家梁平先贤  来  夫子  知德专辑</w:t>
      </w:r>
    </w:p>
    <w:p>
      <w:r>
        <w:t>作者：梁平县政协文史委员会编</w:t>
      </w:r>
    </w:p>
    <w:p>
      <w:r>
        <w:t>出版社：</w:t>
      </w:r>
    </w:p>
    <w:p>
      <w:r>
        <w:t>出版日期：2000.06</w:t>
      </w:r>
    </w:p>
    <w:p>
      <w:r>
        <w:t>总页数：149</w:t>
      </w:r>
    </w:p>
    <w:p>
      <w:r>
        <w:t>更多请访问教客网: www.jiaokey.com</w:t>
      </w:r>
    </w:p>
    <w:p>
      <w:r>
        <w:t>明代著名理学家梁平先贤  来  夫子  知德专辑 评论地址：https://www.jiaokey.com/book/detail/10901665.html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