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书名：九死不悔录  记隐蔽战线的无名英雄陈发光</w:t>
      </w:r>
    </w:p>
    <w:p>
      <w:r>
        <w:t>作者：江廷俊著</w:t>
      </w:r>
    </w:p>
    <w:p>
      <w:r>
        <w:t>出版社：政协新乡学习文史委员会</w:t>
      </w:r>
    </w:p>
    <w:p>
      <w:r>
        <w:t>出版日期：2000.09</w:t>
      </w:r>
    </w:p>
    <w:p>
      <w:r>
        <w:t>总页数：113</w:t>
      </w:r>
    </w:p>
    <w:p>
      <w:r>
        <w:t>更多请访问教客网: www.jiaokey.com</w:t>
      </w:r>
    </w:p>
    <w:p>
      <w:r>
        <w:t>九死不悔录  记隐蔽战线的无名英雄陈发光 评论地址：https://www.jiaokey.com/book/detail/10901687.html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