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书名：电力系统继电保护装置及系统自动装置基本检验方法</w:t>
      </w:r>
    </w:p>
    <w:p>
      <w:r>
        <w:t>作者：辽吉电业管理局沈阳中心试验所编</w:t>
      </w:r>
    </w:p>
    <w:p>
      <w:r>
        <w:t>出版社：北京：中国工业出版社</w:t>
      </w:r>
    </w:p>
    <w:p>
      <w:r>
        <w:t>出版日期：1963.04</w:t>
      </w:r>
    </w:p>
    <w:p>
      <w:r>
        <w:t>总页数：67</w:t>
      </w:r>
    </w:p>
    <w:p>
      <w:r>
        <w:t>更多请访问教客网: www.jiaokey.com</w:t>
      </w:r>
    </w:p>
    <w:p>
      <w:r>
        <w:t>电力系统继电保护装置及系统自动装置基本检验方法 评论地址：https://www.jiaokey.com/book/detail/10901963.html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