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书名：建筑外墙设计</w:t>
      </w:r>
    </w:p>
    <w:p>
      <w:r>
        <w:t>作者：（德）K.好夫门等著；蔡冠丽译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总页数：136</w:t>
      </w:r>
    </w:p>
    <w:p>
      <w:r>
        <w:t>更多请访问教客网: www.jiaokey.com</w:t>
      </w:r>
    </w:p>
    <w:p>
      <w:r>
        <w:t>建筑外墙设计 评论地址：https://www.jiaokey.com/book/detail/10902019.html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