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微生物在湖内物质循环中的作用</w:t>
      </w:r>
    </w:p>
    <w:p>
      <w:r>
        <w:rPr>
          <w:rFonts w:ascii="宋体" w:hAnsi="宋体" w:eastAsia="宋体"/>
          <w:sz w:val="24"/>
        </w:rPr>
        <w:t>（苏）库兹涅佐夫，С.И.著；宋大祥译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微生物在湖内物质循环中的作用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（苏）库兹涅佐夫，С.И.著；宋大祥译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本书出售、求购地址：https://www.jiaokey.com/book/detail/10902153.html</w:t>
      </w:r>
    </w:p>
    <w:p>
      <w:r>
        <w:t>更多相关图书推荐：https://www.jiaokey.com</w:t>
      </w:r>
    </w:p>
    <w:p>
      <w:r>
        <w:t>（苏）库兹涅佐夫，С.И.著；宋大祥译 其他作品：https://www.jiaokey.com/tag/（苏）库兹涅佐夫，С.И.著；宋大祥译.html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关键词搜索：https://www.jiaokey.com/tag/微生物在湖内物质循环中的作用.html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