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书名：鲁奇公司工程规范  第1卷  塔、容器、过滤器部分之一</w:t>
      </w:r>
    </w:p>
    <w:p>
      <w:r>
        <w:t>作者：北京石油化工总厂基本建设指挥部译编</w:t>
      </w:r>
    </w:p>
    <w:p>
      <w:r>
        <w:t>出版社：</w:t>
      </w:r>
    </w:p>
    <w:p>
      <w:r>
        <w:t>出版日期：1978</w:t>
      </w:r>
    </w:p>
    <w:p>
      <w:r>
        <w:t>总页数：73</w:t>
      </w:r>
    </w:p>
    <w:p>
      <w:r>
        <w:t>更多请访问教客网: www.jiaokey.com</w:t>
      </w:r>
    </w:p>
    <w:p>
      <w:r>
        <w:t>鲁奇公司工程规范  第1卷  塔、容器、过滤器部分之一 评论地址：https://www.jiaokey.com/book/detail/10902319.html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