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书名：李铁映同志致首届胡绳青年学术奖和第二届全国青年优秀社会成果奖颁奖仪式的贺信</w:t>
      </w:r>
    </w:p>
    <w:p>
      <w:r>
        <w:t>作者：中国社会科学院办公厅</w:t>
      </w:r>
    </w:p>
    <w:p>
      <w:r>
        <w:t>出版社：</w:t>
      </w:r>
    </w:p>
    <w:p>
      <w:r>
        <w:t>出版日期：1999</w:t>
      </w:r>
    </w:p>
    <w:p>
      <w:r>
        <w:t>总页数：1</w:t>
      </w:r>
    </w:p>
    <w:p>
      <w:r>
        <w:t>更多请访问教客网: www.jiaokey.com</w:t>
      </w:r>
    </w:p>
    <w:p>
      <w:r>
        <w:t>李铁映同志致首届胡绳青年学术奖和第二届全国青年优秀社会成果奖颁奖仪式的贺信 评论地址：https://www.jiaokey.com/book/detail/10903798.html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