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书名：李铁映同志有关讲话  1991年-1999年  在社科院国际片所级干部会议上的讲话</w:t>
      </w:r>
    </w:p>
    <w:p>
      <w:r>
        <w:t>作者：中国社会科学院办公厅</w:t>
      </w:r>
    </w:p>
    <w:p>
      <w:r>
        <w:t>出版社：</w:t>
      </w:r>
    </w:p>
    <w:p>
      <w:r>
        <w:t>出版日期：1999</w:t>
      </w:r>
    </w:p>
    <w:p>
      <w:r>
        <w:t>总页数：22</w:t>
      </w:r>
    </w:p>
    <w:p>
      <w:r>
        <w:t>更多请访问教客网: www.jiaokey.com</w:t>
      </w:r>
    </w:p>
    <w:p>
      <w:r>
        <w:t>李铁映同志有关讲话  1991年-1999年  在社科院国际片所级干部会议上的讲话 评论地址：https://www.jiaokey.com/book/detail/10903806.html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