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书名：与汉语相对应的日语汉字</w:t>
      </w:r>
    </w:p>
    <w:p>
      <w:r>
        <w:t>作者：日本早稻田大学语言教育研究所编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与汉语相对应的日语汉字 评论地址：https://www.jiaokey.com/book/detail/10903899.html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