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书名：思想政治与战争的故事</w:t>
      </w:r>
    </w:p>
    <w:p>
      <w:r>
        <w:t>作者：韩志明等编著</w:t>
      </w:r>
    </w:p>
    <w:p>
      <w:r>
        <w:t>出版社：北京：蓝天出版社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思想政治与战争的故事 评论地址：https://www.jiaokey.com/book/detail/10904011.html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