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书名：我的祖父孙中山先生纪念集  一位开创世纪奇迹的伟人  中英文本  摄影集</w:t>
      </w:r>
    </w:p>
    <w:p>
      <w:r>
        <w:t>作者：孙穗芳主编</w:t>
      </w:r>
    </w:p>
    <w:p>
      <w:r>
        <w:t>出版社：南京：南京大学出版社</w:t>
      </w:r>
    </w:p>
    <w:p>
      <w:r>
        <w:t>出版日期：2001.10</w:t>
      </w:r>
    </w:p>
    <w:p>
      <w:r>
        <w:t>总页数：245</w:t>
      </w:r>
    </w:p>
    <w:p>
      <w:r>
        <w:t>更多请访问教客网: www.jiaokey.com</w:t>
      </w:r>
    </w:p>
    <w:p>
      <w:r>
        <w:t>我的祖父孙中山先生纪念集  一位开创世纪奇迹的伟人  中英文本  摄影集 评论地址：https://www.jiaokey.com/book/detail/10904052.html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