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书名：房屋保温建筑</w:t>
      </w:r>
    </w:p>
    <w:p>
      <w:r>
        <w:t>作者：周善生译</w:t>
      </w:r>
    </w:p>
    <w:p>
      <w:r>
        <w:t>出版社：中国科学图书仪器公司</w:t>
      </w:r>
    </w:p>
    <w:p>
      <w:r>
        <w:t>出版日期：1954.10</w:t>
      </w:r>
    </w:p>
    <w:p>
      <w:r>
        <w:t>总页数：176</w:t>
      </w:r>
    </w:p>
    <w:p>
      <w:r>
        <w:t>更多请访问教客网: www.jiaokey.com</w:t>
      </w:r>
    </w:p>
    <w:p>
      <w:r>
        <w:t>房屋保温建筑 评论地址：https://www.jiaokey.com/book/detail/10904096.html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