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书名：《罗马尼亚通史简编》附图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《罗马尼亚通史简编》附图 评论地址：https://www.jiaokey.com/book/detail/10904113.html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