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书名：一蓑烟雨任平生  苏轼精品词鉴赏</w:t>
      </w:r>
    </w:p>
    <w:p>
      <w:r>
        <w:t>作者：（宋）苏轼著；张旭泉编著</w:t>
      </w:r>
    </w:p>
    <w:p>
      <w:r>
        <w:t>出版社：大连:大连理工大学出版社,1998.03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一蓑烟雨任平生  苏轼精品词鉴赏 评论地址：https://www.jiaokey.com/book/detail/10904330.html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