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书名：差分方程</w:t>
      </w:r>
    </w:p>
    <w:p>
      <w:r>
        <w:t>作者：（日）福田武雄著；穆鸿荃译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总页数：62</w:t>
      </w:r>
    </w:p>
    <w:p>
      <w:r>
        <w:t>更多请访问教客网: www.jiaokey.com</w:t>
      </w:r>
    </w:p>
    <w:p>
      <w:r>
        <w:t>差分方程 评论地址：https://www.jiaokey.com/book/detail/10904425.html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