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书名：居住和公共建筑体系</w:t>
      </w:r>
    </w:p>
    <w:p>
      <w:r>
        <w:t>作者：（波）皮里舍克，（波）乔外克主编；税清劭译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总页数：225</w:t>
      </w:r>
    </w:p>
    <w:p>
      <w:r>
        <w:t>更多请访问教客网: www.jiaokey.com</w:t>
      </w:r>
    </w:p>
    <w:p>
      <w:r>
        <w:t>居住和公共建筑体系 评论地址：https://www.jiaokey.com/book/detail/10904632.html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