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书名：变化中的农村居住建设  第1卷：实例研究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变化中的农村居住建设  第1卷：实例研究 评论地址：https://www.jiaokey.com/book/detail/10904710.html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