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书名：工业用水节约与废水减量</w:t>
      </w:r>
    </w:p>
    <w:p>
      <w:r>
        <w:t>作者：（美）James G.Mann，（美）刘裔安（Y.A.Lin）著；姚平经等译</w:t>
      </w:r>
    </w:p>
    <w:p>
      <w:r>
        <w:t>出版社：北京:中国石化出版社,2001.12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工业用水节约与废水减量 评论地址：https://www.jiaokey.com/book/detail/10905492.html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