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找错高手  没有什么能蒙你</w:t>
      </w:r>
    </w:p>
    <w:p>
      <w:r>
        <w:rPr>
          <w:rFonts w:ascii="宋体" w:hAnsi="宋体" w:eastAsia="宋体"/>
          <w:sz w:val="24"/>
        </w:rPr>
        <w:t>（日）小野寺，（日）比利利绅撰文；（日）伊东顺子插图；方江英译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找错高手  没有什么能蒙你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（日）小野寺，（日）比利利绅撰文；（日）伊东顺子插图；方江英译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本书出售、求购地址：https://www.jiaokey.com/book/detail/10905723.html</w:t>
      </w:r>
    </w:p>
    <w:p>
      <w:r>
        <w:t>更多相关图书推荐：https://www.jiaokey.com</w:t>
      </w:r>
    </w:p>
    <w:p>
      <w:r>
        <w:t>（日）小野寺，（日）比利利绅撰文；（日）伊东顺子插图；方江英译 其他作品：https://www.jiaokey.com/tag/（日）小野寺，（日）比利利绅撰文；（日）伊东顺子插图；方江英译.html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关键词搜索：https://www.jiaokey.com/tag/找错高手  没有什么能蒙你.html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