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书名：高血压中医辨治及验方</w:t>
      </w:r>
    </w:p>
    <w:p>
      <w:r>
        <w:t>作者：潘俊辉主编</w:t>
      </w:r>
    </w:p>
    <w:p>
      <w:r>
        <w:t>出版社：广州：羊城晚报出版社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高血压中医辨治及验方 评论地址：https://www.jiaokey.com/book/detail/10905959.html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