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远去的背影  清华大学中文系纪念朱自清新文学研究论文集</w:t>
      </w:r>
    </w:p>
    <w:p>
      <w:r>
        <w:rPr>
          <w:rFonts w:ascii="宋体" w:hAnsi="宋体" w:eastAsia="宋体"/>
          <w:sz w:val="24"/>
        </w:rPr>
        <w:t>蓝棣之，解志熙编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远去的背影  清华大学中文系纪念朱自清新文学研究论文集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蓝棣之，解志熙编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本书出售、求购地址：https://www.jiaokey.com/book/detail/10906131.html</w:t>
      </w:r>
    </w:p>
    <w:p>
      <w:r>
        <w:t>更多相关图书推荐：https://www.jiaokey.com</w:t>
      </w:r>
    </w:p>
    <w:p>
      <w:r>
        <w:t>蓝棣之，解志熙编 其他作品：https://www.jiaokey.com/tag/蓝棣之，解志熙编.html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关键词搜索：https://www.jiaokey.com/tag/远去的背影  清华大学中文系纪念朱自清新文学研究论文集.html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