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Flash动画与卡通制作：创意导航</w:t>
      </w:r>
    </w:p>
    <w:p>
      <w:r>
        <w:rPr>
          <w:rFonts w:ascii="宋体" w:hAnsi="宋体" w:eastAsia="宋体"/>
          <w:sz w:val="24"/>
        </w:rPr>
        <w:t>（美）Ibis Fernandez著；罗小燕译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Flash动画与卡通制作：创意导航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（美）Ibis Fernandez著；罗小燕译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本书出售、求购地址：https://www.jiaokey.com/book/detail/10906210.html</w:t>
      </w:r>
    </w:p>
    <w:p>
      <w:r>
        <w:t>更多相关图书推荐：https://www.jiaokey.com</w:t>
      </w:r>
    </w:p>
    <w:p>
      <w:r>
        <w:t>（美）Ibis Fernandez著；罗小燕译 其他作品：https://www.jiaokey.com/tag/（美）Ibis Fernandez著；罗小燕译.html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关键词搜索：https://www.jiaokey.com/tag/Flash动画与卡通制作：创意导航.html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