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书名：Jacobi谱方法及其对奇异问题、无界区域问题和轴对称区域问题的应用</w:t>
      </w:r>
    </w:p>
    <w:p>
      <w:r>
        <w:t>作者：王立联著</w:t>
      </w:r>
    </w:p>
    <w:p>
      <w:r>
        <w:t>出版社：上海：上海大学出版社</w:t>
      </w:r>
    </w:p>
    <w:p>
      <w:r>
        <w:t>出版日期：2001</w:t>
      </w:r>
    </w:p>
    <w:p>
      <w:r>
        <w:t>总页数：194</w:t>
      </w:r>
    </w:p>
    <w:p>
      <w:r>
        <w:t>更多请访问教客网: www.jiaokey.com</w:t>
      </w:r>
    </w:p>
    <w:p>
      <w:r>
        <w:t>Jacobi谱方法及其对奇异问题、无界区域问题和轴对称区域问题的应用 评论地址：https://www.jiaokey.com/book/detail/10906223.html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