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书名：非树枝晶铝合金材料的研究</w:t>
      </w:r>
    </w:p>
    <w:p>
      <w:r>
        <w:t>作者：朱明原著</w:t>
      </w:r>
    </w:p>
    <w:p>
      <w:r>
        <w:t>出版社：上海:上海大学出版社,2001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非树枝晶铝合金材料的研究 评论地址：https://www.jiaokey.com/book/detail/10906620.html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