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应试指导与仿真模拟  经管类专科</w:t>
      </w:r>
    </w:p>
    <w:p>
      <w:r>
        <w:t>作者：刘有炳编著</w:t>
      </w:r>
    </w:p>
    <w:p>
      <w:r>
        <w:t>出版社：西安：西北工业大学出版社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高等数学  1  应试指导与仿真模拟  经管类专科 评论地址：https://www.jiaokey.com/book/detail/10906717.html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